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3040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Мусаева Мусы Исаевича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Мусаев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Мусаев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согласен,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Мусаева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Мусаева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Мусаева Мусы Исаевича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Мусаеву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0412365400325004302620180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